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EARTHSCAPE A PHYSICAL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EARTHSCAPE A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本书出售、求购地址：https://www.jiaokey.com/book/detail/40543361.html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关键词搜索：https://www.jiaokey.com/tag/EARTHSCAPE A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