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PASSAGE TO INDIA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PASSAGE TO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本书出售、求购地址：https://www.jiaokey.com/book/detail/40543352.html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 PASSAGE TO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