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AND THE WILDERNESS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AND THE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本书出售、求购地址：https://www.jiaokey.com/book/detail/40543344.html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GARDEN AND THE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