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CONTROVERSY LSSUES FOR READING AND WRITING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CONTROVERSY LSSUES FOR READING AND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本书出售、求购地址：https://www.jiaokey.com/book/detail/40543333.html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关键词搜索：https://www.jiaokey.com/tag/CONTROVERSY LSSUES FOR READING AND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