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ITS PRINCIPLES AND MEANINGS FIFTH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ITS PRINCIPLES AND MEANINGS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本书出售、求购地址：https://www.jiaokey.com/book/detail/40543292.html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关键词搜索：https://www.jiaokey.com/tag/PSYCHOLOGY ITS PRINCIPLES AND MEANINGS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