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MOTIVATIONAL INTERVIEWING:PREPARING PEOPLE TO CHANGE ADDICTIVE BEHAVIOR</w:t>
      </w:r>
    </w:p>
    <w:p>
      <w:r>
        <w:rPr>
          <w:rFonts w:ascii="宋体" w:hAnsi="宋体" w:eastAsia="宋体"/>
          <w:sz w:val="24"/>
        </w:rPr>
        <w:t>WILLIAM R.MILLER STEPHEN ROLLNICK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MOTIVATIONAL INTERVIEWING:PREPARING PEOPLE TO CHANGE ADDICTIVE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R.MILLER STEPHEN ROLLNICK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本书出售、求购地址：https://www.jiaokey.com/book/detail/40543271.html</w:t>
      </w:r>
    </w:p>
    <w:p>
      <w:r>
        <w:t>更多相关图书推荐：https://www.jiaokey.com</w:t>
      </w:r>
    </w:p>
    <w:p>
      <w:r>
        <w:t>WILLIAM R.MILLER STEPHEN ROLLNICK 其他作品：https://www.jiaokey.com/tag/WILLIAM R.MILLER STEPHEN ROLLNICK.html</w:t>
      </w:r>
    </w:p>
    <w:p>
      <w:r>
        <w:t>THE GUILFORD PRESS 出版图书：https://www.jiaokey.com/tag/THE GUILFORD PRESS.html</w:t>
      </w:r>
    </w:p>
    <w:p>
      <w:r>
        <w:t>关键词搜索：https://www.jiaokey.com/tag/MOTIVATIONAL INTERVIEWING:PREPARING PEOPLE TO CHANGE ADDICTIVE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