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CRITICISM AN INTRODUCTION TO THEORY AND PRACTICE THIRD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CRITICISM AN INTRODUCTION TO THEORY AND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本书出售、求购地址：https://www.jiaokey.com/book/detail/40543266.html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关键词搜索：https://www.jiaokey.com/tag/LITERARY CRITICISM AN INTRODUCTION TO THEORY AND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