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NEONATOLOGY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NEONATOLOGY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本书出售、求购地址：https://www.jiaokey.com/book/detail/40543215.html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关键词搜索：https://www.jiaokey.com/tag/HANDBOOK OF NEONATOLOGY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