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EXPERIMENTS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本书出售、求购地址：https://www.jiaokey.com/book/detail/40543186.html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关键词搜索：https://www.jiaokey.com/tag/BIOCHEMICAL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