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DIRECTIVE:WHY SOME INITIATIVES FAIL &amp; WHAT TO DO ABOUT IT</w:t>
      </w:r>
    </w:p>
    <w:p>
      <w:r>
        <w:rPr>
          <w:rFonts w:ascii="宋体" w:hAnsi="宋体" w:eastAsia="宋体"/>
          <w:sz w:val="24"/>
        </w:rPr>
        <w:t>V.ROBERT HAYLES ARMIDA M.RUSSELL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DIRECTIVE:WHY SOME INITIATIVES FAIL &amp; WHAT TO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V.ROBERT HAYLES ARMIDA M.RUSSELL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本书出售、求购地址：https://www.jiaokey.com/book/detail/40543176.html</w:t>
      </w:r>
    </w:p>
    <w:p>
      <w:r>
        <w:t>更多相关图书推荐：https://www.jiaokey.com</w:t>
      </w:r>
    </w:p>
    <w:p>
      <w:r>
        <w:t>V.ROBERT HAYLES ARMIDA M.RUSSELL 其他作品：https://www.jiaokey.com/tag/V.ROBERT HAYLES ARMIDA M.RUSSELL.html</w:t>
      </w:r>
    </w:p>
    <w:p>
      <w:r>
        <w:t>MCGRAW-HILL 出版图书：https://www.jiaokey.com/tag/MCGRAW-HILL.html</w:t>
      </w:r>
    </w:p>
    <w:p>
      <w:r>
        <w:t>关键词搜索：https://www.jiaokey.com/tag/THE DIVERSITY DIRECTIVE:WHY SOME INITIATIVES FAIL &amp; WHAT TO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