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ARCHAEOLOGICAL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ARCHAEOLOGICAL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关键词搜索：https://www.jiaokey.com/tag/HANDBOOK OF ARCHAEOLOGICAL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