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ANALYSIS OF CRYSTALS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ANALYSIS OF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本书出售、求购地址：https://www.jiaokey.com/book/detail/40543077.html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关键词搜索：https://www.jiaokey.com/tag/X-RAY ANALYSIS OF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