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TOPOLOGY AND MAPS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TOPOLOGY AND MAPS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本书出售、求购地址：https://www.jiaokey.com/book/detail/40543029.html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关键词搜索：https://www.jiaokey.com/tag/TOPOLOGY AND MAPS.html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