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EARTH SCIENCE HANDBOOK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EARTH SCIENCE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本书出售、求购地址：https://www.jiaokey.com/book/detail/40543018.html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关键词搜索：https://www.jiaokey.com/tag/THE FACTS ON FILE EARTH SCIENCE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