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O.G.S.SILVER ANNIVERSARY VOLUME 1958-1983 CONTRIBUTIONS TO MODERN GEOPHYSICS AND OCEANOLOGY</w:t>
      </w:r>
    </w:p>
    <w:p>
      <w:r>
        <w:rPr>
          <w:rFonts w:ascii="宋体" w:hAnsi="宋体" w:eastAsia="宋体"/>
          <w:sz w:val="24"/>
        </w:rPr>
        <w:t>OSSERVATORIO GEOFISICO SPERIMENTALE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O.G.S.SILVER ANNIVERSARY VOLUME 1958-1983 CONTRIBUTIONS TO MODERN GEOPHYSICS AND OCEANOLOGY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OSSERVATORIO GEOFISICO SPERIMENTALE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TRIESTE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本书出售、求购地址：https://www.jiaokey.com/book/detail/40543003.html</w:t>
      </w:r>
    </w:p>
    <w:p>
      <w:r>
        <w:t>更多相关图书推荐：https://www.jiaokey.com</w:t>
      </w:r>
    </w:p>
    <w:p>
      <w:r>
        <w:t>OSSERVATORIO GEOFISICO SPERIMENTALE 其他作品：https://www.jiaokey.com/tag/OSSERVATORIO GEOFISICO SPERIMENTALE.html</w:t>
      </w:r>
    </w:p>
    <w:p>
      <w:r>
        <w:t>TRIESTE 出版图书：https://www.jiaokey.com/tag/TRIESTE.html</w:t>
      </w:r>
    </w:p>
    <w:p>
      <w:r>
        <w:t>关键词搜索：https://www.jiaokey.com/tag/THE O.G.S.SILVER ANNIVERSARY VOLUME 1958-1983 CONTRIBUTIONS TO MODERN GEOPHYSICS AND OCEANOLOGY.html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