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LAUE ATLAS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本书出售、求购地址：https://www.jiaokey.com/book/detail/40542991.html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关键词搜索：https://www.jiaokey.com/tag/LAUE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