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BONDING AND SPECTROSCOPY IN MINERAL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BONDING AND SPECTROSCOPY IN MINERAL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本书出售、求购地址：https://www.jiaokey.com/book/detail/40542989.html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关键词搜索：https://www.jiaokey.com/tag/CHEMICAL BONDING AND SPECTROSCOPY IN MINERAL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