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EVOLUTION AND GENETICS IN HONOR OF THEODOSIUS DOBZHANSKY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EVOLUTION AND GENETICS IN HONOR OF THEODOSIUS DOBZHANSKY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本书出售、求购地址：https://www.jiaokey.com/book/detail/40542868.html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关键词搜索：https://www.jiaokey.com/tag/ESSAYS IN EVOLUTION AND GENETICS IN HONOR OF THEODOSIUS DOBZHANSKY.html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