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A CHANGING PLANET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A CHANGING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本书出售、求购地址：https://www.jiaokey.com/book/detail/40542857.html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关键词搜索：https://www.jiaokey.com/tag/ECOLOGY OF A CHANGING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