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AMERICAN GOVERNMENT BRIEF THIRD EDITION</w:t>
      </w:r>
    </w:p>
    <w:p>
      <w:r>
        <w:rPr>
          <w:rFonts w:ascii="宋体" w:hAnsi="宋体" w:eastAsia="宋体"/>
          <w:sz w:val="24"/>
        </w:rPr>
        <w:t>THEODORE J.LOWI BENJAMIN GINSBERG STEVE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AMERICAN GOVERNMENT BRIEF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BENJAMIN GINSBERG STEVE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本书出售、求购地址：https://www.jiaokey.com/book/detail/40542845.html</w:t>
      </w:r>
    </w:p>
    <w:p>
      <w:r>
        <w:t>更多相关图书推荐：https://www.jiaokey.com</w:t>
      </w:r>
    </w:p>
    <w:p>
      <w:r>
        <w:t>THEODORE J.LOWI BENJAMIN GINSBERG STEVE JACKSON 其他作品：https://www.jiaokey.com/tag/THEODORE J.LOWI BENJAMIN GINSBERG STEVE JACKSON.html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关键词搜索：https://www.jiaokey.com/tag/ANALYZING AMERICAN GOVERNMENT BRIEF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