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ITINERANT TOWNSMEN:FRIENDSHIP AND SOCIAL ORDER IN URBAN UGANDA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ITINERANT TOWNSMEN:FRIENDSHIP AND SOCIAL ORDER IN URBAN UGANDA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本书出售、求购地址：https://www.jiaokey.com/book/detail/40542842.html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关键词搜索：https://www.jiaokey.com/tag/ITINERANT TOWNSMEN:FRIENDSHIP AND SOCIAL ORDER IN URBAN UGANDA.html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