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LOOP:HOW THE BRAIN MAKES A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LOOP:HOW THE BRAIN MAKES A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本书出售、求购地址：https://www.jiaokey.com/book/detail/40542838.html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CREATIVE LOOP:HOW THE BRAIN MAKES A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