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IN MASS SOCIETY MYTHS AND REALITIES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IN MASS SOCIETY MYTHS AND REALITIES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本书出售、求购地址：https://www.jiaokey.com/book/detail/40542834.html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关键词搜索：https://www.jiaokey.com/tag/AGING IN MASS SOCIETY MYTHS AND REALITIES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