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MATHEMATICS-APPLIED ACADEMICS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MATHEMATICS-APPLIED ACADEMICS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本书出售、求购地址：https://www.jiaokey.com/book/detail/40542821.html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关键词搜索：https://www.jiaokey.com/tag/INTRODUCTION TO MATHEMATICS-APPLIED ACADEMICS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