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ROADS TO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ROADS TO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本书出售、求购地址：https://www.jiaokey.com/book/detail/40542813.html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关键词搜索：https://www.jiaokey.com/tag/ROADS TO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