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本书出售、求购地址：https://www.jiaokey.com/book/detail/40542785.html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关键词搜索：https://www.jiaokey.com/tag/THE ORIGIN OF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