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PSYCHOSOCIAL ASPECTS OF PEDIATRICS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PSYCHOSOCIAL ASPECTS OF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本书出售、求购地址：https://www.jiaokey.com/book/detail/40542784.html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关键词搜索：https://www.jiaokey.com/tag/THE PSYCHOSOCIAL ASPECTS OF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