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LAW:THE LEGAL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LAW:THE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本书出售、求购地址：https://www.jiaokey.com/book/detail/40542765.html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 LAW:THE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