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REINVENTING REVOLUTION:NEW SOCIAL MOVEMENTS AND THE SOCIALIST TRADITION IN INDIA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REINVENTING REVOLUTION:NEW SOCIAL MOVEMENTS AND THE SOCIALIST TRADITION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本书出售、求购地址：https://www.jiaokey.com/book/detail/40542763.html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关键词搜索：https://www.jiaokey.com/tag/REINVENTING REVOLUTION:NEW SOCIAL MOVEMENTS AND THE SOCIALIST TRADITION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