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 LAW AND ALTERNATIVES SIXTH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 LAW AND ALTERNATIVES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本书出售、求购地址：https://www.jiaokey.com/book/detail/40542755.html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关键词搜索：https://www.jiaokey.com/tag/TORT LAW AND ALTERNATIVES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