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ELECTION UPDATE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ELECTION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本书出售、求购地址：https://www.jiaokey.com/book/detail/40542752.html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关键词搜索：https://www.jiaokey.com/tag/2000 ELECTION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