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LOGIC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本书出售、求购地址：https://www.jiaokey.com/book/detail/40542734.html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关键词搜索：https://www.jiaokey.com/tag/WRITING AND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