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IN AMERICA A BRIEF HISTORY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IN AMERICA A BRIEF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本书出售、求购地址：https://www.jiaokey.com/book/detail/40542722.html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关键词搜索：https://www.jiaokey.com/tag/TECHNOLOGY IN AMERICA A BRIEF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