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METRICS AND CASE STUDIES FOR EVALUATING ENGINEERING DESIGNS</w:t>
      </w:r>
    </w:p>
    <w:p>
      <w:r>
        <w:rPr>
          <w:rFonts w:ascii="宋体" w:hAnsi="宋体" w:eastAsia="宋体"/>
          <w:sz w:val="24"/>
        </w:rPr>
        <w:t>JAY ALAN MOODY WILLIAM L.CHAPMAN F.DAVID VAN VOORHEES A.TERRY BAHILL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METRICS AND CASE STUDIES FOR EVALUATING ENGINEERING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ALAN MOODY WILLIAM L.CHAPMAN F.DAVID VAN VOORHEES A.TERRY BAHILL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本书出售、求购地址：https://www.jiaokey.com/book/detail/40542714.html</w:t>
      </w:r>
    </w:p>
    <w:p>
      <w:r>
        <w:t>更多相关图书推荐：https://www.jiaokey.com</w:t>
      </w:r>
    </w:p>
    <w:p>
      <w:r>
        <w:t>JAY ALAN MOODY WILLIAM L.CHAPMAN F.DAVID VAN VOORHEES A.TERRY BAHILL 其他作品：https://www.jiaokey.com/tag/JAY ALAN MOODY WILLIAM L.CHAPMAN F.DAVID VAN VOORHEES A.TERRY BAHILL.html</w:t>
      </w:r>
    </w:p>
    <w:p>
      <w:r>
        <w:t>PRENTICE HALL 出版图书：https://www.jiaokey.com/tag/PRENTICE HALL.html</w:t>
      </w:r>
    </w:p>
    <w:p>
      <w:r>
        <w:t>关键词搜索：https://www.jiaokey.com/tag/METRICS AND CASE STUDIES FOR EVALUATING ENGINEERING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