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SCIENCES AN INTEGRATED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SCIENCES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