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LINEAR STATE SPACE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LINEAR STATE SPACE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本书出售、求购地址：https://www.jiaokey.com/book/detail/40542711.html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关键词搜索：https://www.jiaokey.com/tag/FUNDAMENTALS OF LINEAR STATE SPACE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