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DO YOU THINK YOU ARE? INTERPERSONAL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DO YOU THINK YOU ARE? INTERPERSONAL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本书出售、求购地址：https://www.jiaokey.com/book/detail/40542706.html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关键词搜索：https://www.jiaokey.com/tag/WHO DO YOU THINK YOU ARE? INTERPERSONAL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