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PENALTY 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PENALTY 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本书出售、求购地址：https://www.jiaokey.com/book/detail/40542693.html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关键词搜索：https://www.jiaokey.com/tag/THE DEATH PENALTY 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