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ON DRUGS 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ON DRUGS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本书出售、求购地址：https://www.jiaokey.com/book/detail/40542675.html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关键词搜索：https://www.jiaokey.com/tag/THE WAR ON DRUGS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