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CONGRESSIONAL 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CONGRESSIONAL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本书出售、求购地址：https://www.jiaokey.com/book/detail/40542673.html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POLITICS OF CONGRESSIONAL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