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VIEW:READINGS IN AMERICAN GOVERNMENT AND POLITICS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VIEW:READINGS IN AMERICAN GOVERNMENT AND 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本书出售、求购地址：https://www.jiaokey.com/book/detail/40542664.html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关键词搜索：https://www.jiaokey.com/tag/POINTS OF VIEW:READINGS IN AMERICAN GOVERNMENT AND 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