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READINGS IN PSYCHOLOGY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READINGS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本书出售、求购地址：https://www.jiaokey.com/book/detail/40542657.html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关键词搜索：https://www.jiaokey.com/tag/CLASSIC READINGS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