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AMERICAN PEOPLE SECOND EDITION VOLUME ONE:TO 1877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AMERICAN PEOPLE SECOND EDITION VOLUME ONE:TO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本书出售、求购地址：https://www.jiaokey.com/book/detail/40542635.html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关键词搜索：https://www.jiaokey.com/tag/A HISTORY OF THE AMERICAN PEOPLE SECOND EDITION VOLUME ONE:TO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