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EXAMPLES AND EXPLANATIONS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EXAMPLES AND EXPLANATIONS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本书出售、求购地址：https://www.jiaokey.com/book/detail/40542565.html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关键词搜索：https://www.jiaokey.com/tag/CORPORATIONS EXAMPLES AND EXPLANATIONS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