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POLICE FUNCTION FIFTH EDITION</w:t>
      </w:r>
    </w:p>
    <w:p>
      <w:r>
        <w:rPr>
          <w:rFonts w:ascii="宋体" w:hAnsi="宋体" w:eastAsia="宋体"/>
          <w:sz w:val="24"/>
        </w:rPr>
        <w:t>FRANK W.MILLER ROBERT O.DAWSON GEORGE E.DIX RAYMOND I.PARNAS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POLICE FUNCTION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W.MILLER ROBERT O.DAWSON GEORGE E.DIX RAYMOND I.PARNAS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本书出售、求购地址：https://www.jiaokey.com/book/detail/40542554.html</w:t>
      </w:r>
    </w:p>
    <w:p>
      <w:r>
        <w:t>更多相关图书推荐：https://www.jiaokey.com</w:t>
      </w:r>
    </w:p>
    <w:p>
      <w:r>
        <w:t>FRANK W.MILLER ROBERT O.DAWSON GEORGE E.DIX RAYMOND I.PARNAS 其他作品：https://www.jiaokey.com/tag/FRANK W.MILLER ROBERT O.DAWSON GEORGE E.DIX RAYMOND I.PARNAS.html</w:t>
      </w:r>
    </w:p>
    <w:p>
      <w:r>
        <w:t>THE FOUNDATION PRESS 出版图书：https://www.jiaokey.com/tag/THE FOUNDATION PRESS.html</w:t>
      </w:r>
    </w:p>
    <w:p>
      <w:r>
        <w:t>关键词搜索：https://www.jiaokey.com/tag/THE POLICE FUNCTION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