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AND STRATEGIES IN COUNSELING AND PSYCHOTHERAPY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AND STRATEGIES IN COUNSELING AND PSYCHOTHERAPY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本书出售、求购地址：https://www.jiaokey.com/book/detail/40542538.html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关键词搜索：https://www.jiaokey.com/tag/THEORIES AND STRATEGIES IN COUNSELING AND PSYCHOTHERAPY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