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本书出售、求购地址：https://www.jiaokey.com/book/detail/40542496.html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关键词搜索：https://www.jiaokey.com/tag/ESSENTIALS OF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