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&amp; ADJUSTMENT:VALUES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&amp; ADJUSTMENT:VALUES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本书出售、求购地址：https://www.jiaokey.com/book/detail/40542494.html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关键词搜索：https://www.jiaokey.com/tag/PSYCHOLOGY &amp; ADJUSTMENT:VALUES.html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