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OPERATING SYSTEMS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OPERATING SYSTEMS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本书出售、求购地址：https://www.jiaokey.com/book/detail/40542489.html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关键词搜索：https://www.jiaokey.com/tag/OPERATING SYSTEMS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