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JAVAOS OPERATING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JAVAOS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本书出售、求购地址：https://www.jiaokey.com/book/detail/40542483.html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关键词搜索：https://www.jiaokey.com/tag/INSIDE THE JAVAOS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